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lugar seguro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paísaje como 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moverse arriba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Poco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Casi nunca llueve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Flores, árboles, plantas,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este lugar hay muchos árboles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ayuda ver en la oscuridad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sale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Voy aquí para esquiar en tabla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decir después de 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pone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Darle miedo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sínonimo a piedra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1A</dc:title>
  <dcterms:created xsi:type="dcterms:W3CDTF">2021-10-11T04:57:47Z</dcterms:created>
  <dcterms:modified xsi:type="dcterms:W3CDTF">2021-10-11T04:57:47Z</dcterms:modified>
</cp:coreProperties>
</file>