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había animadoras masculinas en el baile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estoy en gimnasia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estoy en una orquesta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 Fui a asistir al partido de fútbol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tengo que tomar clases para coro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Tienes que ser miembro del grupo.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me gusta cantar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miré en mi teléfono para grabar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escuché las canciones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Estoy haciendo una búsqueda en mi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voy a la banda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Tengo una reunión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fui a ver el partido de hockey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1B</dc:title>
  <dcterms:created xsi:type="dcterms:W3CDTF">2021-10-11T04:58:03Z</dcterms:created>
  <dcterms:modified xsi:type="dcterms:W3CDTF">2021-10-11T04:58:03Z</dcterms:modified>
</cp:coreProperties>
</file>