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on the dance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good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in the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want to be a cheerleader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doing 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don't like 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like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love to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1B</dc:title>
  <dcterms:created xsi:type="dcterms:W3CDTF">2021-10-11T04:58:09Z</dcterms:created>
  <dcterms:modified xsi:type="dcterms:W3CDTF">2021-10-11T04:58:09Z</dcterms:modified>
</cp:coreProperties>
</file>