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tienes un ensayo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voy a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cámaras son para grabar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voy al 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gusta la banda.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canto el coro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joseline y maria son bailarinas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es la práctica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un fotógrafo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y yo jugamos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es la cantante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1B</dc:title>
  <dcterms:created xsi:type="dcterms:W3CDTF">2021-10-11T04:58:14Z</dcterms:created>
  <dcterms:modified xsi:type="dcterms:W3CDTF">2021-10-11T04:58:14Z</dcterms:modified>
</cp:coreProperties>
</file>