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 amigo es parte del club atlético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amiga es una animadora femenina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ajedrez me aburre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los jóvenes son tan infantiles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gusta jugar bolos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canción favorita es goteo demasiado fuerte.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Asisto a la escuela secundaria en el quinto barrio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familia no hago reuniones familiares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jamiaka le gusta grabarme durante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Nunca he escuchado una orquesta 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Pasar el tiempo duermo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voz de algunas personas es molesta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1B</dc:title>
  <dcterms:created xsi:type="dcterms:W3CDTF">2021-10-11T04:58:16Z</dcterms:created>
  <dcterms:modified xsi:type="dcterms:W3CDTF">2021-10-11T04:58:16Z</dcterms:modified>
</cp:coreProperties>
</file>