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rojo y azul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opuesto a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usain bolt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Shaq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el duende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opuesto de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comida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opuesto de joven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opuesto al frío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opuesto a emocionante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 fiestas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introvertidos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opuesto de barato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...dia del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opuesto de inteligente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2021-10-11T04:58:10Z</dcterms:created>
  <dcterms:modified xsi:type="dcterms:W3CDTF">2021-10-11T04:58:10Z</dcterms:modified>
</cp:coreProperties>
</file>