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Gloves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 in Spanish (clothing)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Preterite ellos form of Ofrecer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Vivir in the preterite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Comprar in the preterite Ella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tense of “ to know” when speaking about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Shorts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form of empezar preterite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Buscar in preterite nosotros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Ellos, Ellas, Uds. IOP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“To Know” when speaking about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T-shirt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Beber in preterite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Ir/ser in the nosotros preterite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Coat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2021-10-11T04:58:12Z</dcterms:created>
  <dcterms:modified xsi:type="dcterms:W3CDTF">2021-10-11T04:58:12Z</dcterms:modified>
</cp:coreProperties>
</file>