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Los maestros ___ buenas notas cuando los estudiantes trabajan.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Tengo que ________ para el examen.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Tiene que escribir con esto sin errores.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 hay __________ en mi escuela porque no tenemos tecnología.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Tú no aprendes porque no _____ apuntes.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Hay muchos en la biblioteca.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________ tiene cien hojas de papel.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Nosotros _______ tristes porque hay mucha tarea.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Ella ____ en la cafetería.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Los estudiantes ______ a la clase.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</dc:title>
  <dcterms:created xsi:type="dcterms:W3CDTF">2021-10-11T04:58:17Z</dcterms:created>
  <dcterms:modified xsi:type="dcterms:W3CDTF">2021-10-11T04:58:17Z</dcterms:modified>
</cp:coreProperties>
</file>