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hermano ______ (lives) en Nueva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perro camina _______ (with me) al parque.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amiga _____________ (can't find) su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 el mundo _________ (needs) comida y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nino ______ (stays) en casa cuando sus padres van a trabajar.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una nina crece, ella se convierte a una _____ (woman).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patos _______ (follow) a su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Llevo una ______ (shirt) azul oscuro.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va a la ______ (store) para comprar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______ (thinks that) el futbol es el deporte mejor.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2021-10-11T04:58:21Z</dcterms:created>
  <dcterms:modified xsi:type="dcterms:W3CDTF">2021-10-11T04:58:21Z</dcterms:modified>
</cp:coreProperties>
</file>