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Time/hour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S/he hits him/her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swim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Video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Chest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“I have“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Candles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2021-10-11T04:58:23Z</dcterms:created>
  <dcterms:modified xsi:type="dcterms:W3CDTF">2021-10-11T04:58:23Z</dcterms:modified>
</cp:coreProperties>
</file>