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viene de otro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 alrededor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algo al instante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Señales o huellas que permiten deducir algo de lo que se esta investigando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Alguien que estuvo presente en el momento en el que algo paso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estar comodo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situacion en la que no se entendieron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Ciudadano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Mirada rapida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trabaja con periodicos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incapaz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Dominar o tener dominio sobre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2021-10-11T04:58:26Z</dcterms:created>
  <dcterms:modified xsi:type="dcterms:W3CDTF">2021-10-11T04:58:26Z</dcterms:modified>
</cp:coreProperties>
</file>