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Crucigrama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Feroz, inhumano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Silencioso, callado, triste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homenaje, el honor dado a los dioses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Cultivar, trabajar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Intrépido, atrevido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arte de crear vasijas be barro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Misterioso, incomprensible, inexplicable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Incorporarse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Reunir, formar en grupos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Indicio, seña, indicación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Egoísmo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Prohibición de tocar, comer, decir alguna cosa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Extraño, persona de otro pueblo o región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 saber, desconocer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leyenda, una narración Fabulosos de algo que ocurrió en un tiempo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Roedor grande cuya carne es apreciada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Brilló, brillantez, resplandecer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 tipo de cabaña cubierta de ramas o paja, un bohío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Absurdo, insensato, ilógico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Sin tener un destino fijo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sustitución, el reemplazo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Catarata, chorrera, salta de agua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Llevar a cabo, cumplir, llenar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Cansancio, agotamiente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Rogar, suplicar, pedir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Crucigrama </dc:title>
  <dcterms:created xsi:type="dcterms:W3CDTF">2021-10-11T04:57:38Z</dcterms:created>
  <dcterms:modified xsi:type="dcterms:W3CDTF">2021-10-11T04:57:38Z</dcterms:modified>
</cp:coreProperties>
</file>