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alojarse y pernoctar para un par de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Ridículo, increíble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quien trabajar y asociar contigo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cosa guardar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 soprendido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escribir un papel causa financiero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Común, habitual,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cuandos tus sueños son terroríficos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perfecto, es en piezas differentes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pelo de el cuerpo</w:t>
            </w:r>
          </w:p>
        </w:tc>
      </w:tr>
    </w:tbl>
    <w:p>
      <w:pPr>
        <w:pStyle w:val="WordBankMedium"/>
      </w:pPr>
      <w:r>
        <w:t xml:space="preserve">   girar un cheque    </w:t>
      </w:r>
      <w:r>
        <w:t xml:space="preserve">   el ataúd    </w:t>
      </w:r>
      <w:r>
        <w:t xml:space="preserve">   la pensión    </w:t>
      </w:r>
      <w:r>
        <w:t xml:space="preserve">   el socio    </w:t>
      </w:r>
      <w:r>
        <w:t xml:space="preserve">   corriente    </w:t>
      </w:r>
      <w:r>
        <w:t xml:space="preserve">   sobresaltado    </w:t>
      </w:r>
      <w:r>
        <w:t xml:space="preserve">   descompuesto    </w:t>
      </w:r>
      <w:r>
        <w:t xml:space="preserve">   el vello    </w:t>
      </w:r>
      <w:r>
        <w:t xml:space="preserve">   descabellado    </w:t>
      </w:r>
      <w:r>
        <w:t xml:space="preserve">   la pesadilla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2021-10-12T14:08:11Z</dcterms:created>
  <dcterms:modified xsi:type="dcterms:W3CDTF">2021-10-12T14:08:11Z</dcterms:modified>
</cp:coreProperties>
</file>