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Crucigrama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1st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Opposite of feo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u like a good laugh then your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like to____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check my____ to see when I leave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 day of the school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If u are thin then you are not...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 la ______ de espanol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learn slope-intercept form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If you need to know "where" en espanol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9th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son of my grandpa is 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If you are  "in love"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coldest month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do this when I'm thirsty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the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Twenty in espanol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go to......At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 be tiring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like to_________musica sometimes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Opposite of 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My phone is_____the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365 days in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brother of my aunt is 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I_____ at the pool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</dc:title>
  <dcterms:created xsi:type="dcterms:W3CDTF">2021-10-11T04:57:40Z</dcterms:created>
  <dcterms:modified xsi:type="dcterms:W3CDTF">2021-10-11T04:57:40Z</dcterms:modified>
</cp:coreProperties>
</file>