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tus archivos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carpeta de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le dan despues de el collegio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oficina de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que direje 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beneficios despues de retirarse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lo pide el 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 junta papeles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formulario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archivos en 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replica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esto se guardan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aplicante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 envia documentos por el telephono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2021-10-11T04:57:42Z</dcterms:created>
  <dcterms:modified xsi:type="dcterms:W3CDTF">2021-10-11T04:57:42Z</dcterms:modified>
</cp:coreProperties>
</file>