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aleman    </w:t>
      </w:r>
      <w:r>
        <w:t xml:space="preserve">   ciencias    </w:t>
      </w:r>
      <w:r>
        <w:t xml:space="preserve">   deporte    </w:t>
      </w:r>
      <w:r>
        <w:t xml:space="preserve">   drama    </w:t>
      </w:r>
      <w:r>
        <w:t xml:space="preserve">   frances    </w:t>
      </w:r>
      <w:r>
        <w:t xml:space="preserve">   geografia    </w:t>
      </w:r>
      <w:r>
        <w:t xml:space="preserve">   gramatica    </w:t>
      </w:r>
      <w:r>
        <w:t xml:space="preserve">   historia    </w:t>
      </w:r>
      <w:r>
        <w:t xml:space="preserve">   informatica    </w:t>
      </w:r>
      <w:r>
        <w:t xml:space="preserve">   ingles    </w:t>
      </w:r>
      <w:r>
        <w:t xml:space="preserve">   matematicas    </w:t>
      </w:r>
      <w:r>
        <w:t xml:space="preserve">   musica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2021-10-12T14:08:12Z</dcterms:created>
  <dcterms:modified xsi:type="dcterms:W3CDTF">2021-10-12T14:08:12Z</dcterms:modified>
</cp:coreProperties>
</file>