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trousers aka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bright yellow thing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colour 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2021-10-12T14:08:15Z</dcterms:created>
  <dcterms:modified xsi:type="dcterms:W3CDTF">2021-10-12T14:08:15Z</dcterms:modified>
</cp:coreProperties>
</file>