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Crucigrama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 soy de Francia soy ? (f)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 soy débil, soy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 mezclo azul con amarillo, me da este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Este país es el más grande en Sud América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8 lados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Cantar (ellos)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Laborar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Tu estás, pero 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 clima está bonito, hace ---- ------ (4,6)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Esta palabra describe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 soy femenina y posesiva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Esto no es humano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Crucigrama</dc:title>
  <dcterms:created xsi:type="dcterms:W3CDTF">2021-10-12T14:08:24Z</dcterms:created>
  <dcterms:modified xsi:type="dcterms:W3CDTF">2021-10-12T14:08:24Z</dcterms:modified>
</cp:coreProperties>
</file>