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Voy a un evento especial.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Voy a pedir prestado un lapiz.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tengo una cita.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Tiene que levantarse.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Tiene que afeitarse.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Tiene que ducharse.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Tiene que secarse.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Tengo que ir a la boda.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fue a la audicion.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joyas son de plata.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Tiene que lavarse los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Tiene que prepararse.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2A</dc:title>
  <dcterms:created xsi:type="dcterms:W3CDTF">2021-10-11T04:58:27Z</dcterms:created>
  <dcterms:modified xsi:type="dcterms:W3CDTF">2021-10-11T04:58:27Z</dcterms:modified>
</cp:coreProperties>
</file>