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corte el pelo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seco el pelo con el secador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lavo la cara en la manana.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visto para la escuela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maquillo para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arreglo el pelo en la manana.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despierto a las 6:30 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voy a pintar las unas este fin de semana.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ducho antes de ir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hecho gel en el pelo.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2A</dc:title>
  <dcterms:created xsi:type="dcterms:W3CDTF">2021-10-11T04:58:29Z</dcterms:created>
  <dcterms:modified xsi:type="dcterms:W3CDTF">2021-10-11T04:58:29Z</dcterms:modified>
</cp:coreProperties>
</file>