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yo como pollo para 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voy al baño a bañarme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levanto a las cinco de la manana.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 puse gel en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uso cinturones cuando mi ropa es muy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tomar una ducha cada mañana y noche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desodorante bueno para tus brazos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voy a mi cuarto a vestirme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cepillo el pelo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yo era colonia todos los dias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2A</dc:title>
  <dcterms:created xsi:type="dcterms:W3CDTF">2021-10-11T04:58:31Z</dcterms:created>
  <dcterms:modified xsi:type="dcterms:W3CDTF">2021-10-11T04:58:31Z</dcterms:modified>
</cp:coreProperties>
</file>