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 2A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after , after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sleep on when your finna go to 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are extremely happy about something you are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use to hold up your pants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im in a salon i use sissors to do what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instead of taking a bath im going to do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 getting ready to ___________________ my clothes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the next step i'm going to _________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planning a special night out with your soulmate what is it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 your face other than your eyes/brows ,nose ,what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 wake up in the morning i do my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are in a situation that you can't get out of you what do you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your in a very soft spot its called a what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2A</dc:title>
  <dcterms:created xsi:type="dcterms:W3CDTF">2021-10-11T04:58:33Z</dcterms:created>
  <dcterms:modified xsi:type="dcterms:W3CDTF">2021-10-11T04:58:33Z</dcterms:modified>
</cp:coreProperties>
</file>