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Crucigrama 2A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 encanta la forma en que brillan las joyas de oro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Estoy apunto de ponerse la ropa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Cepillo mis olas cada mañana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gente caminaba lentamente en las películas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Lilly tiene que arreglar su cola de caballo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Finalmente pude preguntarle una cita.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Ella tiene que ir al salón de belleza.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John tiene que prepararse para un evento especial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Tuve que ponerse sudadera para salir.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Necesito mi cinturón para mantener mis pantalones.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cuando me levante me bañaré.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ella tiene sus uñas rojas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 2A</dc:title>
  <dcterms:created xsi:type="dcterms:W3CDTF">2021-10-11T04:58:35Z</dcterms:created>
  <dcterms:modified xsi:type="dcterms:W3CDTF">2021-10-11T04:58:35Z</dcterms:modified>
</cp:coreProperties>
</file>