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Crucigrama 2-A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 secador a no sirve.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 peine es para peinarte.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 pelo de ella es largo.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Moco de Gorilla es el gel que usa 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Las joyas son de oro.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Estoy comodo en la nueva cama.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 agua de colonia huele bien.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Ponte el cinturon para que no se te caigan los pantalones.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Voy a pedir prestado dinero.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Ella se pinta los labios.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 se va cepillarse los dientes.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 desodorante es para las axilas.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Crucigrama 2-A</dc:title>
  <dcterms:created xsi:type="dcterms:W3CDTF">2021-10-11T04:58:39Z</dcterms:created>
  <dcterms:modified xsi:type="dcterms:W3CDTF">2021-10-11T04:58:39Z</dcterms:modified>
</cp:coreProperties>
</file>