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cepillo es para el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Todas las mananas me lavo la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toalla es para secarte las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los dias me echo desodorante.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me afeite el viernes.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muchacha fue al salon de bellesa.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muchacho se echa gel en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nina se seca el pelo con el secador,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tengo una cita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Todas las mananas me cepillo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quiero ir acostarme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nino se fue a banarse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2A</dc:title>
  <dcterms:created xsi:type="dcterms:W3CDTF">2021-10-11T04:58:41Z</dcterms:created>
  <dcterms:modified xsi:type="dcterms:W3CDTF">2021-10-11T04:58:41Z</dcterms:modified>
</cp:coreProperties>
</file>