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Todos deben cepillarse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obligatorio ducharse todas las noches.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preparo lentamente para la escuela a propósito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veces me pongo nervioso delante de otras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Odio pedir prestado cosas de la gente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 acuesto temprano a menudo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 gusta jugar con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hermana tiene que arreglarse el pelo cada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nadie en mi familia le gusta 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plata se ve mejor que el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Yo uso chapstick para mis labios todo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 colonia es muy intensa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2a</dc:title>
  <dcterms:created xsi:type="dcterms:W3CDTF">2021-10-11T04:58:37Z</dcterms:created>
  <dcterms:modified xsi:type="dcterms:W3CDTF">2021-10-11T04:58:37Z</dcterms:modified>
</cp:coreProperties>
</file>