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¿Que es la farta de recursos basicos?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¿Que es el término economico con varias acepciones realizadas?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¿Que es el aumento de la renta o valor de bienes y servicios finales producidos por una economia generalmente por un pais o región?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¿Que es el modelo economico que recurre al mercado para asignar los recursos?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¿Que es la propiedad dispuesta para ser enajenada acambio de precio?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¿Que es lo que estudia el comportamiento economivas de agentes individuales?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¿Que es un desempleo generalizada y prolongado?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¿Cual es la ciencia que se enfoca en la resolucion de las necesidades y la generación y la administración de la reiqueza?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¿Que es la perdida generalizada de la actividad economica de un pais o región?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¿Que es la cantidad de bienes y servicios que son adquiridos por consumidorew a diferentes precios?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2021-10-12T14:08:31Z</dcterms:created>
  <dcterms:modified xsi:type="dcterms:W3CDTF">2021-10-12T14:08:31Z</dcterms:modified>
</cp:coreProperties>
</file>