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write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Letting somebody borrow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Deciding between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Older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to store food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can be done 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read this in the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push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people throw things on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People listen to this en el carro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put food in that you just bought from the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Old people go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wear these before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are many of these on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Help with something somewhere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walls inside of a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cant spend no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Depending on the circumstance it can be good or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Unique drawings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Lots of people can be sick 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</dc:title>
  <dcterms:created xsi:type="dcterms:W3CDTF">2021-10-12T14:08:32Z</dcterms:created>
  <dcterms:modified xsi:type="dcterms:W3CDTF">2021-10-12T14:08:32Z</dcterms:modified>
</cp:coreProperties>
</file>