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trabaja con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estrella del 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comunicación entre médico y 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limpia el edificia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servir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tiene ocho de estos in una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decisiones justos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ensenar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muchos ninos pequenos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hace llamadas y citas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cuidan los enfermos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gusta ir de compras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corta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trabaja en la sala de operaciones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arregla las luces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trabaja con ordenadores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arregla de todo que esta rota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arreglan las tubas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militar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criminal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2021-10-12T14:08:34Z</dcterms:created>
  <dcterms:modified xsi:type="dcterms:W3CDTF">2021-10-12T14:08:34Z</dcterms:modified>
</cp:coreProperties>
</file>