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dice la 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una persona grita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Seccion en el periodico para informacion sobre las personas que murieron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Dibujos con mensajes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padres nina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una persona quiere tiene que otra persona tiene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madre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 tia hija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 el periodico, personas de la comunidad publicando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 dos personas tienen un problema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esposa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persona con no modales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persona habla mucho sobre otra personas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Alguien quien escribe para el periodico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persona que no es antipatico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Pelo que tiene chinos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tiene hermanos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hija esposa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person tiene modales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Pelo en la barbilla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2021-10-11T04:57:49Z</dcterms:created>
  <dcterms:modified xsi:type="dcterms:W3CDTF">2021-10-11T04:57:49Z</dcterms:modified>
</cp:coreProperties>
</file>