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Después del partido los jugadores y la prensa hablan acerca del partido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_________ durante hora de común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fiesta _________ después del partido.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amigo____ un hombre y mi amigo fue a cárcel.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de historia es mi favorita. No me gusta el 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________ porque dice acerca de las noticias.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mamá conduce una __________ porque no le gustan carros pequeños.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Uso _______________ para filmar el baile de mi hermana.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policía piense que mi amigo mate mi hermano pero mi amigo es____________.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a la clase pero no me gusta hablar a mi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Mi_____________ me conduce 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novio y yo fuimos a un ________  ver una película.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2021-10-11T04:57:51Z</dcterms:created>
  <dcterms:modified xsi:type="dcterms:W3CDTF">2021-10-11T04:57:51Z</dcterms:modified>
</cp:coreProperties>
</file>