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passenger    </w:t>
      </w:r>
      <w:r>
        <w:t xml:space="preserve">   gate    </w:t>
      </w:r>
      <w:r>
        <w:t xml:space="preserve">   to change money    </w:t>
      </w:r>
      <w:r>
        <w:t xml:space="preserve">   counter    </w:t>
      </w:r>
      <w:r>
        <w:t xml:space="preserve">   to check luggage    </w:t>
      </w:r>
      <w:r>
        <w:t xml:space="preserve">   to disembark, to deplane    </w:t>
      </w:r>
      <w:r>
        <w:t xml:space="preserve">   map    </w:t>
      </w:r>
      <w:r>
        <w:t xml:space="preserve">   restrooms    </w:t>
      </w:r>
      <w:r>
        <w:t xml:space="preserve">   to miss, to lose    </w:t>
      </w:r>
      <w:r>
        <w:t xml:space="preserve">   to leave    </w:t>
      </w:r>
      <w:r>
        <w:t xml:space="preserve">   to wait    </w:t>
      </w:r>
      <w:r>
        <w:t xml:space="preserve">   flight    </w:t>
      </w:r>
      <w:r>
        <w:t xml:space="preserve">   to sit down    </w:t>
      </w:r>
      <w:r>
        <w:t xml:space="preserve">   to wait in line    </w:t>
      </w:r>
      <w:r>
        <w:t xml:space="preserve">   to pick up    </w:t>
      </w:r>
      <w:r>
        <w:t xml:space="preserve">   departure    </w:t>
      </w:r>
      <w:r>
        <w:t xml:space="preserve">   monitor, screen    </w:t>
      </w:r>
      <w:r>
        <w:t xml:space="preserve">   arrival    </w:t>
      </w:r>
      <w:r>
        <w:t xml:space="preserve">   wallet    </w:t>
      </w:r>
      <w:r>
        <w:t xml:space="preserve">   suitcase    </w:t>
      </w:r>
      <w:r>
        <w:t xml:space="preserve">   travel bag, purse    </w:t>
      </w:r>
      <w:r>
        <w:t xml:space="preserve">   passport    </w:t>
      </w:r>
      <w:r>
        <w:t xml:space="preserve">   agent    </w:t>
      </w:r>
      <w:r>
        <w:t xml:space="preserve">   customs    </w:t>
      </w:r>
      <w:r>
        <w:t xml:space="preserve">   to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2021-10-11T04:57:33Z</dcterms:created>
  <dcterms:modified xsi:type="dcterms:W3CDTF">2021-10-11T04:57:33Z</dcterms:modified>
</cp:coreProperties>
</file>