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están constituidas al menos por dos dimensiones cada una conformada por uno o varios indicadores o reactivos.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delimitan de antemano las alternativas de respuesta.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 en el registro sistemático valido y confiable de comportamientos.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las que contienen categorías u opciones de respuesta que han sido delimitadas previamente.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obtener estos datos hay que revisar documentos registros públicos y archivos físicos o electrónicos.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significa asignar un valor numérico o símbolo que los represente.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conjunto de preguntas sobre una o más variables que se van a medir o evaluar.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una especie de entrevista grupales y consisten en reuniones de grupos pequeños o medianos.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consiste en un conjunto de reactivos presentados en forma de afirmaciones frases o juicios.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miden variables específicas como la inteligencia la personalidad el sentido de vida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implica aplicar uno o varios instrumentos para obtener la información pertinente.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que no están integradas por diferentes componentes o factores.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califican al objeto de una actitud que se mide.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la base del análisis.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predisposición aprendida para responder coherentemente de manera favorable o desfavorable a un objeto ser vivo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2021-10-12T14:08:42Z</dcterms:created>
  <dcterms:modified xsi:type="dcterms:W3CDTF">2021-10-12T14:08:42Z</dcterms:modified>
</cp:coreProperties>
</file>