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tell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love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love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help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see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tell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2021-10-11T04:57:53Z</dcterms:created>
  <dcterms:modified xsi:type="dcterms:W3CDTF">2021-10-11T04:57:53Z</dcterms:modified>
</cp:coreProperties>
</file>