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not a girl, he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well behaved.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extremely.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friend calls me a couch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is a stand up comedian , and the people always laugh at his good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sister's hair is close to the color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is not a boy, she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many of us in school, and we where uniforms.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baby cousin is 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singular version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My aunt said that I was looking nice at the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My great grandmother is not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 neighbor is very sympathetic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 mother acts this way when I'm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like to play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Another word for small.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dad does gets his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male teenager gets older they become.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is also used in slang as " cause."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of my friends have a hair color that is close to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hair color is a bit lighter than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sister is not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used as " we-all" in a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to clean my room so that everything is in the right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Giants are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got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mother is not a girl, she is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mom and dad are not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room is messy so everything is not in the right place that it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brothers and I are not short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have many of these in school, and we sometimes go out to see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can draw very well, and it is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am not little nor am I medium sized.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2021-10-11T04:57:55Z</dcterms:created>
  <dcterms:modified xsi:type="dcterms:W3CDTF">2021-10-11T04:57:55Z</dcterms:modified>
</cp:coreProperties>
</file>