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Voy a el centro.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Voy a el Consultorio.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Voy a el Correo.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Voy a la farmacia.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Voy por la gasolina.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Miro el buzon.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Voy a la estacion de servicio.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Voy a el supermercado.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Voy a el banco.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Voy por el jabon.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3A</dc:title>
  <dcterms:created xsi:type="dcterms:W3CDTF">2021-10-11T04:58:43Z</dcterms:created>
  <dcterms:modified xsi:type="dcterms:W3CDTF">2021-10-11T04:58:43Z</dcterms:modified>
</cp:coreProperties>
</file>