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la famacia hay muchas medicinas.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Llego la carta de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Ayer fui al supermercado.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 muchas personas en el consultorio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correo esta cerrado.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me olvido el lapiz.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banco esta en el centro.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carro necesita gasolina.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Voy a ir a pie a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el centro hay muchos edificios.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3A</dc:title>
  <dcterms:created xsi:type="dcterms:W3CDTF">2021-10-11T04:58:45Z</dcterms:created>
  <dcterms:modified xsi:type="dcterms:W3CDTF">2021-10-11T04:58:45Z</dcterms:modified>
</cp:coreProperties>
</file>