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Voy al centro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obtenemos cupones de alimentos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papa esta en el centro de la carcel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familia y yo jugamos a las cartas por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medicina esta en la farmacia.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ustedes necesitan lavarse con jabón.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Uso el cepillo de dientes en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caminamos al supermercado.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papa me escribio una carta.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fuimos el banco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3A</dc:title>
  <dcterms:created xsi:type="dcterms:W3CDTF">2021-10-11T04:58:47Z</dcterms:created>
  <dcterms:modified xsi:type="dcterms:W3CDTF">2021-10-11T04:58:47Z</dcterms:modified>
</cp:coreProperties>
</file>