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Crucigrama 3a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we get mail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 we have to send our card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medical is at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 you get food from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put on a card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sick where do you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hit a ball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we clean our mouth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were is the bank located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take bath with </w:t>
            </w:r>
          </w:p>
        </w:tc>
      </w:tr>
    </w:tbl>
    <w:p>
      <w:pPr>
        <w:pStyle w:val="WordBankMedium"/>
      </w:pPr>
      <w:r>
        <w:t xml:space="preserve">   soap    </w:t>
      </w:r>
      <w:r>
        <w:t xml:space="preserve">   supermarket    </w:t>
      </w:r>
      <w:r>
        <w:t xml:space="preserve">   doctor    </w:t>
      </w:r>
      <w:r>
        <w:t xml:space="preserve">   stamp    </w:t>
      </w:r>
      <w:r>
        <w:t xml:space="preserve">   mailbox    </w:t>
      </w:r>
      <w:r>
        <w:t xml:space="preserve">   post office    </w:t>
      </w:r>
      <w:r>
        <w:t xml:space="preserve">   pharmacy    </w:t>
      </w:r>
      <w:r>
        <w:t xml:space="preserve">   toothbrush    </w:t>
      </w:r>
      <w:r>
        <w:t xml:space="preserve">   downtown    </w:t>
      </w:r>
      <w:r>
        <w:t xml:space="preserve">   tennis racket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Crucigrama 3a </dc:title>
  <dcterms:created xsi:type="dcterms:W3CDTF">2021-10-10T23:43:05Z</dcterms:created>
  <dcterms:modified xsi:type="dcterms:W3CDTF">2021-10-10T23:43:05Z</dcterms:modified>
</cp:coreProperties>
</file>