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Recitación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Tradicional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Viajes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Más calor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carbonatación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Personas que entretienen a otras personas en sus casas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visible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pequeño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Cien años</w:t>
            </w:r>
          </w:p>
        </w:tc>
      </w:tr>
    </w:tbl>
    <w:p>
      <w:pPr>
        <w:pStyle w:val="WordBankSmall"/>
      </w:pPr>
      <w:r>
        <w:t xml:space="preserve">   Entregarse    </w:t>
      </w:r>
      <w:r>
        <w:t xml:space="preserve">   Siglo    </w:t>
      </w:r>
      <w:r>
        <w:t xml:space="preserve">   Anfitriones    </w:t>
      </w:r>
      <w:r>
        <w:t xml:space="preserve">   Peregrinaciones    </w:t>
      </w:r>
      <w:r>
        <w:t xml:space="preserve">   Espumoso    </w:t>
      </w:r>
      <w:r>
        <w:t xml:space="preserve">   Amplia    </w:t>
      </w:r>
      <w:r>
        <w:t xml:space="preserve">   Oculto    </w:t>
      </w:r>
      <w:r>
        <w:t xml:space="preserve">   Recalentado    </w:t>
      </w:r>
      <w:r>
        <w:t xml:space="preserve">   Acostumbra    </w:t>
      </w:r>
      <w:r>
        <w:t xml:space="preserve">   Letanía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2021-12-30T03:30:12Z</dcterms:created>
  <dcterms:modified xsi:type="dcterms:W3CDTF">2021-12-30T03:30:12Z</dcterms:modified>
</cp:coreProperties>
</file>