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Cambiar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 la otro lado de la frontera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trabajo para un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dinero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Detienen el trafico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economía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sorpresa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libertad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camino ilegal Cruzan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2022-01-15T03:26:11Z</dcterms:created>
  <dcterms:modified xsi:type="dcterms:W3CDTF">2022-01-15T03:26:11Z</dcterms:modified>
</cp:coreProperties>
</file>