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shave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dressed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on makeup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comb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dry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2021-10-11T04:58:13Z</dcterms:created>
  <dcterms:modified xsi:type="dcterms:W3CDTF">2021-10-11T04:58:13Z</dcterms:modified>
</cp:coreProperties>
</file>