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las escuelas de Japón no tienen __________________, los niños son los que limpian su salón y son responsables de mantener la escuela limpia.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muchacho ______________  de una enfermedad maligna tipo 2, todavía lo pueden curar.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Adrian tuno que ______________ sus cosas a su dormirtorio cuando se fue la universidad de su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Acción lleva un ______________ escrito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¿La palabra Beberá es una palabra llana, grave, esdrújula o sobresdrújula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Direccion lleva acento en la ____________ sílaba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dejo una marca en el sillón donde apareció muerto Alberto.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¿Cuál es la traducción de reluciente?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Niño siempre quiso tocar la guitarra, el _____________ que tienes que hacer para tocar el instrumento le fascinaba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 me ______________ haber visto a Isaac en el nuevo restaurante con una chica bonita.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Dicen siempre que las mujeres se _______________ demasiado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Niño cantó tanto el el concierto que se quedo ________________ por toda la siguiente semana.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sin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 palabra lleva accento escrito? Billar, bisel,bebe o binocular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china para mostrar respeto a los majores, las personas se  _______________ frente sus mayores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está haciendo un plan para ganar la carrera que tomaría alrededor de dos horas.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2021-10-11T04:58:17Z</dcterms:created>
  <dcterms:modified xsi:type="dcterms:W3CDTF">2021-10-11T04:58:17Z</dcterms:modified>
</cp:coreProperties>
</file>