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una silla de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Tuve un accidente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un yeso en mi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muletas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 mi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rompí el dedo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tomo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tomo pastillas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examinamos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enfermera es bonita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5B</dc:title>
  <dcterms:created xsi:type="dcterms:W3CDTF">2021-10-11T04:59:00Z</dcterms:created>
  <dcterms:modified xsi:type="dcterms:W3CDTF">2021-10-11T04:59:00Z</dcterms:modified>
</cp:coreProperties>
</file>