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5B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Ellos donan sangre.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ambulancia recoje a la gente herida.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doctor me va examinar.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 se lastimo el tobillo cundo se cayo.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el le pusieron un yeso en su pierna rota.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dolor de cabeza va empeorando.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Hoy me toca que me pongan una inyeccion.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me terminaron las pastillas.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se fracturo la rodilla jugando futbol.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medicina es para que te mejores.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5B</dc:title>
  <dcterms:created xsi:type="dcterms:W3CDTF">2021-10-11T04:59:02Z</dcterms:created>
  <dcterms:modified xsi:type="dcterms:W3CDTF">2021-10-11T04:59:02Z</dcterms:modified>
</cp:coreProperties>
</file>