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Crucigrama 5a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terremoto causo mucha destrucion.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inundacion estuvo fatal.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huracan es categoria cinco.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lluvia causo muchas inundaciones.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escalera es para subirse a lugares altos.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esta dormido.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Hoy va a nevar.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tormenta va a traer mucha lluvia.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casa se incendio.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Hoy va a llover.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5a</dc:title>
  <dcterms:created xsi:type="dcterms:W3CDTF">2021-10-11T04:58:54Z</dcterms:created>
  <dcterms:modified xsi:type="dcterms:W3CDTF">2021-10-11T04:58:54Z</dcterms:modified>
</cp:coreProperties>
</file>