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6A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esta agitado.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Ella esta aburrida.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Ellos son aficionados.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Ella esta emocionada.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 gano el premio.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Estan en el auditorio.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esta enojado.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esta furioso.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Ella es la reina.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esta alegre.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6A</dc:title>
  <dcterms:created xsi:type="dcterms:W3CDTF">2021-10-11T04:59:06Z</dcterms:created>
  <dcterms:modified xsi:type="dcterms:W3CDTF">2021-10-11T04:59:06Z</dcterms:modified>
</cp:coreProperties>
</file>