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Dónde vas para acampar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Llevas estos cuando estás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tu viaje es excelente y todo va según 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Usas este utensilio para cortar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con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 objeto que utilizas para proteger tu cuerpo de la lluvia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Pones este encima del cuerpo para mantener caliente durante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Usas esta para saber las direcciones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 necesarios para encender un fuego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algo que pones en la piel para que los mosquitos no te muerden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Vives en esta cuando estás acampando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Pones este en la piel para protección del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te olvidaste de traer algo y no lo tienes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Necesitas estos para ver los animales más grandes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Duermes en este cuando estás acampando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Usas esta para cocinar el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causas el daño 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Pones la cabeza en esta cuando estás durmiendo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Usas esta para ver en la oscuridad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algo que pones en un fuego para mantenerlo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2021-10-11T04:58:25Z</dcterms:created>
  <dcterms:modified xsi:type="dcterms:W3CDTF">2021-10-11T04:58:25Z</dcterms:modified>
</cp:coreProperties>
</file>