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mediodía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eléctrico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amenazan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afectadas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volvieran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centímetros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permanecen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categoría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inundaciones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huracán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2021-10-11T04:58:27Z</dcterms:created>
  <dcterms:modified xsi:type="dcterms:W3CDTF">2021-10-11T04:58:27Z</dcterms:modified>
</cp:coreProperties>
</file>