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Bossy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Spoiled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Stingy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jealous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Advise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Mischievous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Miss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2021-10-11T04:57:31Z</dcterms:created>
  <dcterms:modified xsi:type="dcterms:W3CDTF">2021-10-11T04:57:31Z</dcterms:modified>
</cp:coreProperties>
</file>